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D142" w14:textId="77777777" w:rsidR="00DC67CF" w:rsidRPr="00305519" w:rsidRDefault="00000000" w:rsidP="007B1D0C">
      <w:pPr>
        <w:pStyle w:val="Heading1"/>
        <w:jc w:val="center"/>
        <w:rPr>
          <w:rFonts w:asciiTheme="minorHAnsi" w:hAnsiTheme="minorHAnsi" w:cs="Arial"/>
          <w:sz w:val="32"/>
          <w:szCs w:val="32"/>
        </w:rPr>
      </w:pPr>
      <w:r w:rsidRPr="00305519">
        <w:rPr>
          <w:rFonts w:asciiTheme="minorHAnsi" w:hAnsiTheme="minorHAnsi" w:cs="Arial"/>
          <w:sz w:val="32"/>
          <w:szCs w:val="32"/>
        </w:rPr>
        <w:t>Team Presentation Evaluation Sheet</w:t>
      </w:r>
    </w:p>
    <w:p w14:paraId="38230C71" w14:textId="77777777" w:rsidR="00847600" w:rsidRPr="00305519" w:rsidRDefault="00847600">
      <w:pPr>
        <w:rPr>
          <w:rFonts w:cs="Arial"/>
        </w:rPr>
      </w:pPr>
    </w:p>
    <w:p w14:paraId="2E99A8FD" w14:textId="77777777" w:rsidR="003E0515" w:rsidRPr="00305519" w:rsidRDefault="00000000">
      <w:pPr>
        <w:rPr>
          <w:rFonts w:cs="Arial"/>
        </w:rPr>
      </w:pPr>
      <w:r w:rsidRPr="00305519">
        <w:rPr>
          <w:rFonts w:cs="Arial"/>
        </w:rPr>
        <w:t xml:space="preserve">Instructions: Use this sheet to evaluate each team's presentation. </w:t>
      </w:r>
    </w:p>
    <w:p w14:paraId="40E3ADF6" w14:textId="1786EF5E" w:rsidR="00DC67CF" w:rsidRPr="00305519" w:rsidRDefault="00000000">
      <w:pPr>
        <w:rPr>
          <w:rFonts w:cs="Arial"/>
        </w:rPr>
      </w:pPr>
      <w:r w:rsidRPr="00305519">
        <w:rPr>
          <w:rFonts w:cs="Arial"/>
        </w:rPr>
        <w:t>Score each criterion from 1 (Poor) to 5 (Excellent). Add comments where relevant.</w:t>
      </w:r>
    </w:p>
    <w:p w14:paraId="14FDC33C" w14:textId="48356D05" w:rsidR="002F66BC" w:rsidRPr="002F66BC" w:rsidRDefault="002F66BC" w:rsidP="002F66BC">
      <w:pPr>
        <w:rPr>
          <w:rFonts w:cs="Arial"/>
        </w:rPr>
      </w:pPr>
      <w:r w:rsidRPr="002F66BC">
        <w:rPr>
          <w:rFonts w:cs="Arial"/>
        </w:rPr>
        <w:t>Team Name</w:t>
      </w:r>
      <w:r w:rsidRPr="00305519">
        <w:rPr>
          <w:rFonts w:cs="Arial"/>
        </w:rPr>
        <w:tab/>
      </w:r>
      <w:r w:rsidRPr="00305519">
        <w:rPr>
          <w:rFonts w:cs="Arial"/>
        </w:rPr>
        <w:tab/>
      </w:r>
      <w:r w:rsidRPr="002F66BC">
        <w:rPr>
          <w:rFonts w:cs="Arial"/>
        </w:rPr>
        <w:t>:</w:t>
      </w:r>
    </w:p>
    <w:p w14:paraId="6637A08C" w14:textId="2F58BD95" w:rsidR="002F66BC" w:rsidRPr="002F66BC" w:rsidRDefault="002F66BC" w:rsidP="002F66BC">
      <w:pPr>
        <w:rPr>
          <w:rFonts w:cs="Arial"/>
        </w:rPr>
      </w:pPr>
      <w:proofErr w:type="gramStart"/>
      <w:r w:rsidRPr="002F66BC">
        <w:rPr>
          <w:rFonts w:cs="Arial"/>
        </w:rPr>
        <w:t>Evaluator</w:t>
      </w:r>
      <w:proofErr w:type="gramEnd"/>
      <w:r w:rsidRPr="002F66BC">
        <w:rPr>
          <w:rFonts w:cs="Arial"/>
        </w:rPr>
        <w:t xml:space="preserve"> Name</w:t>
      </w:r>
      <w:r w:rsidRPr="00305519">
        <w:rPr>
          <w:rFonts w:cs="Arial"/>
        </w:rPr>
        <w:tab/>
      </w:r>
      <w:r w:rsidRPr="002F66BC">
        <w:rPr>
          <w:rFonts w:cs="Arial"/>
        </w:rPr>
        <w:t xml:space="preserve">: </w:t>
      </w:r>
    </w:p>
    <w:tbl>
      <w:tblPr>
        <w:tblStyle w:val="TableGrid"/>
        <w:tblW w:w="10612" w:type="dxa"/>
        <w:tblLook w:val="04A0" w:firstRow="1" w:lastRow="0" w:firstColumn="1" w:lastColumn="0" w:noHBand="0" w:noVBand="1"/>
      </w:tblPr>
      <w:tblGrid>
        <w:gridCol w:w="3802"/>
        <w:gridCol w:w="815"/>
        <w:gridCol w:w="5995"/>
      </w:tblGrid>
      <w:tr w:rsidR="009B1146" w:rsidRPr="00305519" w14:paraId="6A67C73C" w14:textId="77777777" w:rsidTr="00B961EC">
        <w:trPr>
          <w:trHeight w:val="754"/>
        </w:trPr>
        <w:tc>
          <w:tcPr>
            <w:tcW w:w="3802" w:type="dxa"/>
            <w:shd w:val="clear" w:color="auto" w:fill="00B0F0"/>
            <w:vAlign w:val="center"/>
          </w:tcPr>
          <w:p w14:paraId="7995A02A" w14:textId="77777777" w:rsidR="009B1146" w:rsidRPr="00305519" w:rsidRDefault="009B1146">
            <w:pPr>
              <w:rPr>
                <w:rFonts w:cs="Arial"/>
                <w:color w:val="FFFFFF" w:themeColor="background1"/>
              </w:rPr>
            </w:pPr>
            <w:r w:rsidRPr="00305519">
              <w:rPr>
                <w:rFonts w:cs="Arial"/>
                <w:color w:val="FFFFFF" w:themeColor="background1"/>
              </w:rPr>
              <w:t>Evaluation Criteria</w:t>
            </w:r>
          </w:p>
        </w:tc>
        <w:tc>
          <w:tcPr>
            <w:tcW w:w="815" w:type="dxa"/>
            <w:shd w:val="clear" w:color="auto" w:fill="00B0F0"/>
            <w:vAlign w:val="center"/>
          </w:tcPr>
          <w:p w14:paraId="7C2E5760" w14:textId="77777777" w:rsidR="009B1146" w:rsidRPr="00305519" w:rsidRDefault="009B1146">
            <w:pPr>
              <w:rPr>
                <w:rFonts w:cs="Arial"/>
                <w:color w:val="FFFFFF" w:themeColor="background1"/>
              </w:rPr>
            </w:pPr>
            <w:r w:rsidRPr="00305519">
              <w:rPr>
                <w:rFonts w:cs="Arial"/>
                <w:color w:val="FFFFFF" w:themeColor="background1"/>
              </w:rPr>
              <w:t>Score (1-5)</w:t>
            </w:r>
          </w:p>
        </w:tc>
        <w:tc>
          <w:tcPr>
            <w:tcW w:w="5995" w:type="dxa"/>
            <w:shd w:val="clear" w:color="auto" w:fill="00B0F0"/>
            <w:vAlign w:val="center"/>
          </w:tcPr>
          <w:p w14:paraId="18DB0247" w14:textId="77777777" w:rsidR="009B1146" w:rsidRPr="00305519" w:rsidRDefault="009B1146">
            <w:pPr>
              <w:rPr>
                <w:rFonts w:cs="Arial"/>
                <w:color w:val="FFFFFF" w:themeColor="background1"/>
              </w:rPr>
            </w:pPr>
            <w:r w:rsidRPr="00305519">
              <w:rPr>
                <w:rFonts w:cs="Arial"/>
                <w:color w:val="FFFFFF" w:themeColor="background1"/>
              </w:rPr>
              <w:t>Comments</w:t>
            </w:r>
          </w:p>
        </w:tc>
      </w:tr>
      <w:tr w:rsidR="009B1146" w:rsidRPr="00305519" w14:paraId="3635E4DD" w14:textId="77777777" w:rsidTr="00B961EC">
        <w:trPr>
          <w:trHeight w:val="1514"/>
        </w:trPr>
        <w:tc>
          <w:tcPr>
            <w:tcW w:w="3802" w:type="dxa"/>
            <w:vAlign w:val="center"/>
          </w:tcPr>
          <w:p w14:paraId="2A5335E5" w14:textId="77777777" w:rsidR="009B1146" w:rsidRPr="00305519" w:rsidRDefault="009B1146">
            <w:pPr>
              <w:rPr>
                <w:rFonts w:cs="Arial"/>
              </w:rPr>
            </w:pPr>
            <w:r w:rsidRPr="00305519">
              <w:rPr>
                <w:rFonts w:cs="Arial"/>
              </w:rPr>
              <w:t>Creativity &amp; Innovation: Originality of the product idea.</w:t>
            </w:r>
          </w:p>
        </w:tc>
        <w:tc>
          <w:tcPr>
            <w:tcW w:w="815" w:type="dxa"/>
            <w:vAlign w:val="center"/>
          </w:tcPr>
          <w:p w14:paraId="554757A6" w14:textId="77777777" w:rsidR="009B1146" w:rsidRPr="00305519" w:rsidRDefault="009B1146">
            <w:pPr>
              <w:rPr>
                <w:rFonts w:cs="Arial"/>
              </w:rPr>
            </w:pPr>
          </w:p>
        </w:tc>
        <w:tc>
          <w:tcPr>
            <w:tcW w:w="5995" w:type="dxa"/>
            <w:vAlign w:val="center"/>
          </w:tcPr>
          <w:p w14:paraId="2CFA63C2" w14:textId="77777777" w:rsidR="009B1146" w:rsidRPr="00305519" w:rsidRDefault="009B1146">
            <w:pPr>
              <w:rPr>
                <w:rFonts w:cs="Arial"/>
              </w:rPr>
            </w:pPr>
          </w:p>
        </w:tc>
      </w:tr>
      <w:tr w:rsidR="009B1146" w:rsidRPr="00305519" w14:paraId="58AE8064" w14:textId="77777777" w:rsidTr="00B961EC">
        <w:trPr>
          <w:trHeight w:val="1883"/>
        </w:trPr>
        <w:tc>
          <w:tcPr>
            <w:tcW w:w="3802" w:type="dxa"/>
            <w:vAlign w:val="center"/>
          </w:tcPr>
          <w:p w14:paraId="4C99C1DC" w14:textId="77777777" w:rsidR="009B1146" w:rsidRPr="00305519" w:rsidRDefault="009B1146">
            <w:pPr>
              <w:rPr>
                <w:rFonts w:cs="Arial"/>
              </w:rPr>
            </w:pPr>
            <w:r w:rsidRPr="00305519">
              <w:rPr>
                <w:rFonts w:cs="Arial"/>
              </w:rPr>
              <w:t>Circular Economy (CE) Principles: Clear application of CE concepts such as the 9Rs.</w:t>
            </w:r>
          </w:p>
        </w:tc>
        <w:tc>
          <w:tcPr>
            <w:tcW w:w="815" w:type="dxa"/>
            <w:vAlign w:val="center"/>
          </w:tcPr>
          <w:p w14:paraId="41AEEB04" w14:textId="77777777" w:rsidR="009B1146" w:rsidRPr="00305519" w:rsidRDefault="009B1146">
            <w:pPr>
              <w:rPr>
                <w:rFonts w:cs="Arial"/>
              </w:rPr>
            </w:pPr>
          </w:p>
        </w:tc>
        <w:tc>
          <w:tcPr>
            <w:tcW w:w="5995" w:type="dxa"/>
            <w:vAlign w:val="center"/>
          </w:tcPr>
          <w:p w14:paraId="6E7AC6FA" w14:textId="77777777" w:rsidR="009B1146" w:rsidRPr="00305519" w:rsidRDefault="009B1146">
            <w:pPr>
              <w:rPr>
                <w:rFonts w:cs="Arial"/>
              </w:rPr>
            </w:pPr>
          </w:p>
        </w:tc>
      </w:tr>
      <w:tr w:rsidR="009B1146" w:rsidRPr="00305519" w14:paraId="20EB5C98" w14:textId="77777777" w:rsidTr="00B961EC">
        <w:trPr>
          <w:trHeight w:val="2271"/>
        </w:trPr>
        <w:tc>
          <w:tcPr>
            <w:tcW w:w="3802" w:type="dxa"/>
            <w:vAlign w:val="center"/>
          </w:tcPr>
          <w:p w14:paraId="39806BF9" w14:textId="77777777" w:rsidR="009B1146" w:rsidRPr="00305519" w:rsidRDefault="009B1146">
            <w:pPr>
              <w:rPr>
                <w:rFonts w:cs="Arial"/>
              </w:rPr>
            </w:pPr>
            <w:r w:rsidRPr="00305519">
              <w:rPr>
                <w:rFonts w:cs="Arial"/>
              </w:rPr>
              <w:t>Life Cycle Assessment (LCA) Insight: Depth of understanding and accuracy in LCA stages.</w:t>
            </w:r>
          </w:p>
        </w:tc>
        <w:tc>
          <w:tcPr>
            <w:tcW w:w="815" w:type="dxa"/>
            <w:vAlign w:val="center"/>
          </w:tcPr>
          <w:p w14:paraId="0EBAFBAA" w14:textId="77777777" w:rsidR="009B1146" w:rsidRPr="00305519" w:rsidRDefault="009B1146">
            <w:pPr>
              <w:rPr>
                <w:rFonts w:cs="Arial"/>
              </w:rPr>
            </w:pPr>
          </w:p>
        </w:tc>
        <w:tc>
          <w:tcPr>
            <w:tcW w:w="5995" w:type="dxa"/>
            <w:vAlign w:val="center"/>
          </w:tcPr>
          <w:p w14:paraId="365551D2" w14:textId="77777777" w:rsidR="009B1146" w:rsidRPr="00305519" w:rsidRDefault="009B1146">
            <w:pPr>
              <w:rPr>
                <w:rFonts w:cs="Arial"/>
              </w:rPr>
            </w:pPr>
          </w:p>
        </w:tc>
      </w:tr>
      <w:tr w:rsidR="009B1146" w:rsidRPr="00305519" w14:paraId="6186E8EF" w14:textId="77777777" w:rsidTr="00B961EC">
        <w:trPr>
          <w:trHeight w:val="1514"/>
        </w:trPr>
        <w:tc>
          <w:tcPr>
            <w:tcW w:w="3802" w:type="dxa"/>
            <w:vAlign w:val="center"/>
          </w:tcPr>
          <w:p w14:paraId="004BE666" w14:textId="77777777" w:rsidR="009B1146" w:rsidRPr="00305519" w:rsidRDefault="009B1146">
            <w:pPr>
              <w:rPr>
                <w:rFonts w:cs="Arial"/>
              </w:rPr>
            </w:pPr>
            <w:r w:rsidRPr="00305519">
              <w:rPr>
                <w:rFonts w:cs="Arial"/>
              </w:rPr>
              <w:t>Presentation Skills: Clarity, confidence, engagement, and structure.</w:t>
            </w:r>
          </w:p>
        </w:tc>
        <w:tc>
          <w:tcPr>
            <w:tcW w:w="815" w:type="dxa"/>
            <w:vAlign w:val="center"/>
          </w:tcPr>
          <w:p w14:paraId="7AD28CDA" w14:textId="77777777" w:rsidR="009B1146" w:rsidRPr="00305519" w:rsidRDefault="009B1146">
            <w:pPr>
              <w:rPr>
                <w:rFonts w:cs="Arial"/>
              </w:rPr>
            </w:pPr>
          </w:p>
        </w:tc>
        <w:tc>
          <w:tcPr>
            <w:tcW w:w="5995" w:type="dxa"/>
            <w:vAlign w:val="center"/>
          </w:tcPr>
          <w:p w14:paraId="7A727111" w14:textId="77777777" w:rsidR="009B1146" w:rsidRPr="00305519" w:rsidRDefault="009B1146">
            <w:pPr>
              <w:rPr>
                <w:rFonts w:cs="Arial"/>
              </w:rPr>
            </w:pPr>
          </w:p>
        </w:tc>
      </w:tr>
      <w:tr w:rsidR="009B1146" w:rsidRPr="00305519" w14:paraId="65D4519A" w14:textId="77777777" w:rsidTr="00B961EC">
        <w:trPr>
          <w:trHeight w:val="1494"/>
        </w:trPr>
        <w:tc>
          <w:tcPr>
            <w:tcW w:w="3802" w:type="dxa"/>
            <w:vAlign w:val="center"/>
          </w:tcPr>
          <w:p w14:paraId="0FA3100A" w14:textId="77777777" w:rsidR="009B1146" w:rsidRPr="00305519" w:rsidRDefault="009B1146">
            <w:pPr>
              <w:rPr>
                <w:rFonts w:cs="Arial"/>
              </w:rPr>
            </w:pPr>
            <w:r w:rsidRPr="00305519">
              <w:rPr>
                <w:rFonts w:cs="Arial"/>
              </w:rPr>
              <w:t>Team Collaboration: Evidence of teamwork and shared roles.</w:t>
            </w:r>
          </w:p>
        </w:tc>
        <w:tc>
          <w:tcPr>
            <w:tcW w:w="815" w:type="dxa"/>
            <w:vAlign w:val="center"/>
          </w:tcPr>
          <w:p w14:paraId="7DAB02BB" w14:textId="77777777" w:rsidR="009B1146" w:rsidRPr="00305519" w:rsidRDefault="009B1146">
            <w:pPr>
              <w:rPr>
                <w:rFonts w:cs="Arial"/>
              </w:rPr>
            </w:pPr>
          </w:p>
        </w:tc>
        <w:tc>
          <w:tcPr>
            <w:tcW w:w="5995" w:type="dxa"/>
            <w:vAlign w:val="center"/>
          </w:tcPr>
          <w:p w14:paraId="2494BB7E" w14:textId="77777777" w:rsidR="009B1146" w:rsidRPr="00305519" w:rsidRDefault="009B1146">
            <w:pPr>
              <w:rPr>
                <w:rFonts w:cs="Arial"/>
              </w:rPr>
            </w:pPr>
          </w:p>
        </w:tc>
      </w:tr>
    </w:tbl>
    <w:p w14:paraId="1D4B6799" w14:textId="77777777" w:rsidR="00DC67CF" w:rsidRPr="00305519" w:rsidRDefault="00000000">
      <w:pPr>
        <w:rPr>
          <w:rFonts w:cs="Arial"/>
        </w:rPr>
      </w:pPr>
      <w:r w:rsidRPr="00305519">
        <w:rPr>
          <w:rFonts w:cs="Arial"/>
        </w:rPr>
        <w:br/>
        <w:t>Overall Feedback:</w:t>
      </w:r>
    </w:p>
    <w:sectPr w:rsidR="00DC67CF" w:rsidRPr="00305519" w:rsidSect="007B1D0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6BF4" w14:textId="77777777" w:rsidR="002C7742" w:rsidRDefault="002C7742" w:rsidP="007B1D0C">
      <w:pPr>
        <w:spacing w:after="0" w:line="240" w:lineRule="auto"/>
      </w:pPr>
      <w:r>
        <w:separator/>
      </w:r>
    </w:p>
  </w:endnote>
  <w:endnote w:type="continuationSeparator" w:id="0">
    <w:p w14:paraId="51C34C06" w14:textId="77777777" w:rsidR="002C7742" w:rsidRDefault="002C7742" w:rsidP="007B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7C6D" w14:textId="77777777" w:rsidR="002C7742" w:rsidRDefault="002C7742" w:rsidP="007B1D0C">
      <w:pPr>
        <w:spacing w:after="0" w:line="240" w:lineRule="auto"/>
      </w:pPr>
      <w:r>
        <w:separator/>
      </w:r>
    </w:p>
  </w:footnote>
  <w:footnote w:type="continuationSeparator" w:id="0">
    <w:p w14:paraId="17D84DF2" w14:textId="77777777" w:rsidR="002C7742" w:rsidRDefault="002C7742" w:rsidP="007B1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5065902">
    <w:abstractNumId w:val="8"/>
  </w:num>
  <w:num w:numId="2" w16cid:durableId="1278104005">
    <w:abstractNumId w:val="6"/>
  </w:num>
  <w:num w:numId="3" w16cid:durableId="1109856631">
    <w:abstractNumId w:val="5"/>
  </w:num>
  <w:num w:numId="4" w16cid:durableId="367030380">
    <w:abstractNumId w:val="4"/>
  </w:num>
  <w:num w:numId="5" w16cid:durableId="164983157">
    <w:abstractNumId w:val="7"/>
  </w:num>
  <w:num w:numId="6" w16cid:durableId="793137328">
    <w:abstractNumId w:val="3"/>
  </w:num>
  <w:num w:numId="7" w16cid:durableId="131020977">
    <w:abstractNumId w:val="2"/>
  </w:num>
  <w:num w:numId="8" w16cid:durableId="989408984">
    <w:abstractNumId w:val="1"/>
  </w:num>
  <w:num w:numId="9" w16cid:durableId="13090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B3A"/>
    <w:rsid w:val="0015074B"/>
    <w:rsid w:val="00237F08"/>
    <w:rsid w:val="0029639D"/>
    <w:rsid w:val="002C7742"/>
    <w:rsid w:val="002D671E"/>
    <w:rsid w:val="002F66BC"/>
    <w:rsid w:val="00305519"/>
    <w:rsid w:val="00326F90"/>
    <w:rsid w:val="00356053"/>
    <w:rsid w:val="003E0515"/>
    <w:rsid w:val="004003E2"/>
    <w:rsid w:val="005061DE"/>
    <w:rsid w:val="0052751D"/>
    <w:rsid w:val="007B1D0C"/>
    <w:rsid w:val="008001C9"/>
    <w:rsid w:val="00847600"/>
    <w:rsid w:val="009350E5"/>
    <w:rsid w:val="009B1146"/>
    <w:rsid w:val="00A60BF4"/>
    <w:rsid w:val="00AA1D8D"/>
    <w:rsid w:val="00B2712B"/>
    <w:rsid w:val="00B47730"/>
    <w:rsid w:val="00B961EC"/>
    <w:rsid w:val="00CB0664"/>
    <w:rsid w:val="00D00031"/>
    <w:rsid w:val="00D909EF"/>
    <w:rsid w:val="00DC67CF"/>
    <w:rsid w:val="00F83DE4"/>
    <w:rsid w:val="00FC693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B28BF"/>
  <w14:defaultImageDpi w14:val="300"/>
  <w15:docId w15:val="{D4E60287-E2EA-4D7E-87B3-FF260488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7388EFDC6A14886151D2847A44A62" ma:contentTypeVersion="12" ma:contentTypeDescription="Create a new document." ma:contentTypeScope="" ma:versionID="938d33b1f8ed47f3b91896c3febe5318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382f9b1669159f3b7a76d62f8f79ec2a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F19EA-68C9-4641-AD98-97557981D21B}"/>
</file>

<file path=customXml/itemProps3.xml><?xml version="1.0" encoding="utf-8"?>
<ds:datastoreItem xmlns:ds="http://schemas.openxmlformats.org/officeDocument/2006/customXml" ds:itemID="{36A68F9C-60CE-4A62-A275-5D7E96DE3520}"/>
</file>

<file path=customXml/itemProps4.xml><?xml version="1.0" encoding="utf-8"?>
<ds:datastoreItem xmlns:ds="http://schemas.openxmlformats.org/officeDocument/2006/customXml" ds:itemID="{CAAA0F98-506F-4093-B09E-3F2A41BFA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Dasanayake Mudiyanselage Gehan Kavinda Dasanayake</cp:lastModifiedBy>
  <cp:revision>2</cp:revision>
  <dcterms:created xsi:type="dcterms:W3CDTF">2025-08-09T13:27:00Z</dcterms:created>
  <dcterms:modified xsi:type="dcterms:W3CDTF">2025-08-09T13:27:00Z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</Properties>
</file>