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ABB4" w14:textId="582D713A" w:rsidR="00A61A0C" w:rsidRDefault="00A13811">
      <w:pPr>
        <w:pStyle w:val="Heading1"/>
      </w:pPr>
      <w:r>
        <w:t xml:space="preserve">EDU-CIRC Workshop Feedback Form: </w:t>
      </w:r>
      <w:r w:rsidR="00640EE8">
        <w:t>Light</w:t>
      </w:r>
      <w:r w:rsidR="00640EE8">
        <w:t xml:space="preserve"> </w:t>
      </w:r>
      <w:r w:rsidR="00640EE8">
        <w:t>weighting for a Low Carbon Ride</w:t>
      </w:r>
    </w:p>
    <w:p w14:paraId="6D2247C0" w14:textId="77777777" w:rsidR="00C023E6" w:rsidRPr="00C023E6" w:rsidRDefault="00C023E6" w:rsidP="00C023E6"/>
    <w:p w14:paraId="397CEC50" w14:textId="77777777" w:rsidR="00A61A0C" w:rsidRDefault="00A13811">
      <w:r>
        <w:t>Date: _______________________</w:t>
      </w:r>
    </w:p>
    <w:p w14:paraId="08827D53" w14:textId="013FB3D8" w:rsidR="00A61A0C" w:rsidRDefault="00A13811">
      <w:r>
        <w:t>Your Name (optional): _______________________</w:t>
      </w:r>
      <w:r w:rsidR="0064781B">
        <w:t>________________</w:t>
      </w:r>
    </w:p>
    <w:p w14:paraId="110E9ED7" w14:textId="77777777" w:rsidR="00A61A0C" w:rsidRDefault="00A61A0C"/>
    <w:p w14:paraId="78F04EBB" w14:textId="77777777" w:rsidR="00A61A0C" w:rsidRDefault="00A13811">
      <w:r>
        <w:t>1. How much did you enjoy today’s workshop? (Please circle one)</w:t>
      </w:r>
    </w:p>
    <w:p w14:paraId="360957B7" w14:textId="3F295DF9" w:rsidR="00A61A0C" w:rsidRDefault="00A13811" w:rsidP="00C023E6">
      <w:pPr>
        <w:pStyle w:val="ListBullet"/>
        <w:numPr>
          <w:ilvl w:val="0"/>
          <w:numId w:val="0"/>
        </w:numPr>
        <w:ind w:left="360" w:hanging="360"/>
      </w:pPr>
      <w:r>
        <w:t xml:space="preserve">😀 (A lot)   </w:t>
      </w:r>
      <w:r w:rsidR="00C023E6">
        <w:t xml:space="preserve"> </w:t>
      </w:r>
      <w:r>
        <w:t xml:space="preserve"> 🙂 (It was good)     😐 (It was okay)     🙁 (Not much)</w:t>
      </w:r>
    </w:p>
    <w:p w14:paraId="1F76E405" w14:textId="77777777" w:rsidR="00A61A0C" w:rsidRDefault="00A61A0C"/>
    <w:p w14:paraId="2F1653CE" w14:textId="3406C783" w:rsidR="00A61A0C" w:rsidRDefault="00A13811">
      <w:r>
        <w:t xml:space="preserve">2. What is one new thing you learned about </w:t>
      </w:r>
      <w:r w:rsidR="00640EE8">
        <w:t xml:space="preserve">Mass reduction and its effect to fuel consumption and GHG emissions </w:t>
      </w:r>
      <w:r>
        <w:t>today?</w:t>
      </w:r>
    </w:p>
    <w:p w14:paraId="58D8F980" w14:textId="3AC59174" w:rsidR="00A61A0C" w:rsidRDefault="00462E96" w:rsidP="00462E9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889EE" w14:textId="77777777" w:rsidR="00A61A0C" w:rsidRDefault="00A61A0C"/>
    <w:p w14:paraId="72002E8C" w14:textId="77777777" w:rsidR="00A61A0C" w:rsidRDefault="00A13811">
      <w:r>
        <w:t>3. Which activity did you enjoy the most?</w:t>
      </w:r>
    </w:p>
    <w:p w14:paraId="0C06AED1" w14:textId="77777777" w:rsidR="00A61A0C" w:rsidRDefault="00A13811">
      <w:r>
        <w:t>☐ Presentation</w:t>
      </w:r>
    </w:p>
    <w:p w14:paraId="776D4870" w14:textId="625D9E5A" w:rsidR="00A61A0C" w:rsidRDefault="00A13811">
      <w:r>
        <w:t xml:space="preserve">☐ Design Challenge </w:t>
      </w:r>
    </w:p>
    <w:p w14:paraId="3680D997" w14:textId="77777777" w:rsidR="00A61A0C" w:rsidRDefault="00A13811">
      <w:r>
        <w:t>☐ Quiz / Discussion</w:t>
      </w:r>
    </w:p>
    <w:p w14:paraId="082834B9" w14:textId="77777777" w:rsidR="00A61A0C" w:rsidRDefault="00A13811">
      <w:r>
        <w:t>☐ Something else: _______________________________</w:t>
      </w:r>
    </w:p>
    <w:p w14:paraId="565DD0E9" w14:textId="77777777" w:rsidR="00C023E6" w:rsidRDefault="00C023E6"/>
    <w:p w14:paraId="62CF3906" w14:textId="1427CFDB" w:rsidR="00A61A0C" w:rsidRDefault="00A13811">
      <w:r>
        <w:t>5. Was anything difficult to understand or confusing?</w:t>
      </w:r>
    </w:p>
    <w:p w14:paraId="42CB78B1" w14:textId="77777777" w:rsidR="00A61A0C" w:rsidRDefault="00A13811">
      <w:r>
        <w:t>☐ No, everything was clear</w:t>
      </w:r>
    </w:p>
    <w:p w14:paraId="12E1EC28" w14:textId="21F06FE8" w:rsidR="00A61A0C" w:rsidRDefault="00A13811" w:rsidP="00462E96">
      <w:pPr>
        <w:spacing w:line="360" w:lineRule="auto"/>
      </w:pPr>
      <w:r>
        <w:t>☐ Yes (please explain): ______________________________________</w:t>
      </w:r>
      <w:r w:rsidR="00462E96">
        <w:t>________________________________________ _________________________________________________________________________________________________________</w:t>
      </w:r>
    </w:p>
    <w:p w14:paraId="66380646" w14:textId="02CDD37E" w:rsidR="00640EE8" w:rsidRDefault="00640EE8" w:rsidP="00462E96">
      <w:pPr>
        <w:spacing w:line="360" w:lineRule="auto"/>
      </w:pPr>
      <w:r>
        <w:lastRenderedPageBreak/>
        <w:t>_________________________________________________________________________________________________________</w:t>
      </w:r>
    </w:p>
    <w:p w14:paraId="002D6372" w14:textId="77777777" w:rsidR="00A61A0C" w:rsidRDefault="00A61A0C"/>
    <w:p w14:paraId="684CC6A2" w14:textId="77777777" w:rsidR="00A61A0C" w:rsidRDefault="00A13811">
      <w:r>
        <w:t>6. Any other comments or suggestions?</w:t>
      </w:r>
    </w:p>
    <w:p w14:paraId="479FD36F" w14:textId="40CE7CBC" w:rsidR="00A61A0C" w:rsidRDefault="00A13811" w:rsidP="00462E96">
      <w:pPr>
        <w:spacing w:line="360" w:lineRule="auto"/>
      </w:pPr>
      <w:r>
        <w:t>______________________________________________________________________________</w:t>
      </w:r>
      <w:r w:rsidR="00462E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F3478" w14:textId="77777777" w:rsidR="00A61A0C" w:rsidRDefault="00A61A0C"/>
    <w:p w14:paraId="000CD60F" w14:textId="77777777" w:rsidR="00A61A0C" w:rsidRDefault="00A13811">
      <w:r>
        <w:t>Thank you for your feedback!</w:t>
      </w:r>
    </w:p>
    <w:sectPr w:rsidR="00A61A0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FFA4" w14:textId="77777777" w:rsidR="00CB0F1D" w:rsidRDefault="00CB0F1D" w:rsidP="00C023E6">
      <w:pPr>
        <w:spacing w:after="0" w:line="240" w:lineRule="auto"/>
      </w:pPr>
      <w:r>
        <w:separator/>
      </w:r>
    </w:p>
  </w:endnote>
  <w:endnote w:type="continuationSeparator" w:id="0">
    <w:p w14:paraId="3F910E26" w14:textId="77777777" w:rsidR="00CB0F1D" w:rsidRDefault="00CB0F1D" w:rsidP="00C0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34E2" w14:textId="77777777" w:rsidR="00CB0F1D" w:rsidRDefault="00CB0F1D" w:rsidP="00C023E6">
      <w:pPr>
        <w:spacing w:after="0" w:line="240" w:lineRule="auto"/>
      </w:pPr>
      <w:r>
        <w:separator/>
      </w:r>
    </w:p>
  </w:footnote>
  <w:footnote w:type="continuationSeparator" w:id="0">
    <w:p w14:paraId="7568C20C" w14:textId="77777777" w:rsidR="00CB0F1D" w:rsidRDefault="00CB0F1D" w:rsidP="00C0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BFED" w14:textId="019AA0C1" w:rsidR="00280A14" w:rsidRDefault="00280A14" w:rsidP="00280A14">
    <w:pPr>
      <w:pStyle w:val="Header"/>
    </w:pPr>
    <w:r>
      <w:rPr>
        <w:noProof/>
      </w:rPr>
      <w:drawing>
        <wp:inline distT="0" distB="0" distL="0" distR="0" wp14:anchorId="2EDF8B53" wp14:editId="4C12A040">
          <wp:extent cx="5486400" cy="6534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449423" w14:textId="67E09C78" w:rsidR="00C023E6" w:rsidRPr="00280A14" w:rsidRDefault="00C023E6" w:rsidP="00280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A14"/>
    <w:rsid w:val="0029639D"/>
    <w:rsid w:val="00326F90"/>
    <w:rsid w:val="00462E96"/>
    <w:rsid w:val="005F485B"/>
    <w:rsid w:val="00640EE8"/>
    <w:rsid w:val="0064781B"/>
    <w:rsid w:val="00795470"/>
    <w:rsid w:val="00956CC6"/>
    <w:rsid w:val="00A13811"/>
    <w:rsid w:val="00A61A0C"/>
    <w:rsid w:val="00AA1D8D"/>
    <w:rsid w:val="00B47730"/>
    <w:rsid w:val="00C023E6"/>
    <w:rsid w:val="00CB0664"/>
    <w:rsid w:val="00CB0F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C1A43"/>
  <w14:defaultImageDpi w14:val="300"/>
  <w15:docId w15:val="{FF242C27-6D70-47B6-AF97-75AD5872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U-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EU-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E7388EFDC6A14886151D2847A44A62" ma:contentTypeVersion="12" ma:contentTypeDescription="Ein neues Dokument erstellen." ma:contentTypeScope="" ma:versionID="f5e21a37ce9d9326a431b777cbe9378a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2e9654d8577480f136f2b1ab2e18744b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633A6-B450-4A06-9588-13872BA6937E}"/>
</file>

<file path=customXml/itemProps3.xml><?xml version="1.0" encoding="utf-8"?>
<ds:datastoreItem xmlns:ds="http://schemas.openxmlformats.org/officeDocument/2006/customXml" ds:itemID="{951ED633-ADEB-4680-983A-A1C16787F4DA}"/>
</file>

<file path=customXml/itemProps4.xml><?xml version="1.0" encoding="utf-8"?>
<ds:datastoreItem xmlns:ds="http://schemas.openxmlformats.org/officeDocument/2006/customXml" ds:itemID="{B988C326-83E0-47B5-9FFB-7E4BF1A55B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BAJRAMI Semih</cp:lastModifiedBy>
  <cp:revision>6</cp:revision>
  <cp:lastPrinted>2025-06-30T10:48:00Z</cp:lastPrinted>
  <dcterms:created xsi:type="dcterms:W3CDTF">2025-06-28T15:21:00Z</dcterms:created>
  <dcterms:modified xsi:type="dcterms:W3CDTF">2025-08-11T06:59:00Z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</Properties>
</file>